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E1" w:rsidRDefault="00892CE1" w:rsidP="00D17331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880F34" w:rsidTr="00F026B5">
        <w:trPr>
          <w:trHeight w:val="657"/>
        </w:trPr>
        <w:tc>
          <w:tcPr>
            <w:tcW w:w="10500" w:type="dxa"/>
            <w:gridSpan w:val="5"/>
            <w:hideMark/>
          </w:tcPr>
          <w:p w:rsidR="00F23C9A" w:rsidRPr="00077CB0" w:rsidRDefault="00F23C9A" w:rsidP="00B77073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B770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червень</w:t>
            </w:r>
            <w:r w:rsidR="009614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9614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Хмельницького окружного адміністративного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:rsidTr="00971441">
        <w:trPr>
          <w:trHeight w:val="253"/>
        </w:trPr>
        <w:tc>
          <w:tcPr>
            <w:tcW w:w="1701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F23C9A" w:rsidRPr="00077CB0" w:rsidRDefault="00F23C9A" w:rsidP="0093060F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</w:t>
            </w:r>
            <w:r w:rsidR="0093060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:rsidTr="00971441">
        <w:trPr>
          <w:trHeight w:val="509"/>
        </w:trPr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971441">
        <w:trPr>
          <w:trHeight w:val="1519"/>
        </w:trPr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1C03DF">
        <w:trPr>
          <w:trHeight w:val="343"/>
        </w:trPr>
        <w:tc>
          <w:tcPr>
            <w:tcW w:w="1701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1C03DF">
            <w:pPr>
              <w:overflowPunct w:val="0"/>
              <w:autoSpaceDE w:val="0"/>
              <w:autoSpaceDN w:val="0"/>
              <w:adjustRightInd w:val="0"/>
              <w:ind w:left="-1041" w:firstLine="107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:rsidR="00F23C9A" w:rsidRPr="001C03DF" w:rsidRDefault="00961448" w:rsidP="00F33B93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67</w:t>
            </w: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ab/>
              <w:t>6</w:t>
            </w:r>
            <w:r w:rsidR="009A2EE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vAlign w:val="center"/>
            <w:hideMark/>
          </w:tcPr>
          <w:p w:rsidR="00F23C9A" w:rsidRPr="001C03DF" w:rsidRDefault="009A2EE3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26025</w:t>
            </w:r>
          </w:p>
        </w:tc>
        <w:tc>
          <w:tcPr>
            <w:tcW w:w="1853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</w:t>
            </w:r>
          </w:p>
        </w:tc>
      </w:tr>
      <w:tr w:rsidR="00F23C9A" w:rsidRPr="00880F34" w:rsidTr="001C03DF">
        <w:trPr>
          <w:trHeight w:val="213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1C03DF">
            <w:pPr>
              <w:overflowPunct w:val="0"/>
              <w:autoSpaceDE w:val="0"/>
              <w:autoSpaceDN w:val="0"/>
              <w:adjustRightInd w:val="0"/>
              <w:ind w:left="-851" w:firstLine="886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у т.ч.</w:t>
            </w:r>
          </w:p>
        </w:tc>
        <w:tc>
          <w:tcPr>
            <w:tcW w:w="1701" w:type="dxa"/>
            <w:vAlign w:val="center"/>
            <w:hideMark/>
          </w:tcPr>
          <w:p w:rsidR="00F23C9A" w:rsidRPr="001C03DF" w:rsidRDefault="00F23C9A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F23C9A" w:rsidRPr="001C03DF" w:rsidRDefault="00F23C9A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vAlign w:val="center"/>
            <w:hideMark/>
          </w:tcPr>
          <w:p w:rsidR="00F23C9A" w:rsidRPr="001C03DF" w:rsidRDefault="00F23C9A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:rsidTr="001C03DF">
        <w:trPr>
          <w:trHeight w:val="5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1C03DF">
            <w:pPr>
              <w:overflowPunct w:val="0"/>
              <w:autoSpaceDE w:val="0"/>
              <w:autoSpaceDN w:val="0"/>
              <w:adjustRightInd w:val="0"/>
              <w:ind w:left="-851" w:firstLine="74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:rsidR="00F23C9A" w:rsidRPr="001C03DF" w:rsidRDefault="00F23C9A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  <w:p w:rsidR="00961448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              </w:t>
            </w:r>
            <w:r w:rsidR="00961448"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961448" w:rsidRDefault="009A2EE3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43650</w:t>
            </w:r>
          </w:p>
          <w:p w:rsidR="00F23C9A" w:rsidRPr="001C03DF" w:rsidRDefault="00C67A7E" w:rsidP="00C67A7E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413</w:t>
            </w:r>
          </w:p>
        </w:tc>
        <w:tc>
          <w:tcPr>
            <w:tcW w:w="1853" w:type="dxa"/>
            <w:vAlign w:val="center"/>
            <w:hideMark/>
          </w:tcPr>
          <w:p w:rsidR="00F23C9A" w:rsidRPr="001C03DF" w:rsidRDefault="00961448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</w:t>
            </w:r>
          </w:p>
        </w:tc>
      </w:tr>
      <w:tr w:rsidR="00F23C9A" w:rsidRPr="00880F34" w:rsidTr="001C03DF">
        <w:trPr>
          <w:trHeight w:val="6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1C03DF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</w:t>
            </w:r>
          </w:p>
        </w:tc>
        <w:tc>
          <w:tcPr>
            <w:tcW w:w="1701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             </w:t>
            </w: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vAlign w:val="center"/>
            <w:hideMark/>
          </w:tcPr>
          <w:p w:rsidR="00F23C9A" w:rsidRPr="001C03DF" w:rsidRDefault="009A2EE3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35840</w:t>
            </w:r>
          </w:p>
        </w:tc>
        <w:tc>
          <w:tcPr>
            <w:tcW w:w="1853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</w:t>
            </w:r>
          </w:p>
        </w:tc>
      </w:tr>
      <w:tr w:rsidR="00F23C9A" w:rsidRPr="00880F34" w:rsidTr="001C03DF">
        <w:trPr>
          <w:trHeight w:val="93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:rsidR="00F23C9A" w:rsidRPr="00713EDE" w:rsidRDefault="00F23C9A" w:rsidP="001C03DF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 та їх заступники підрозділи у складі департаменту, служби, самостійного управління, відділу</w:t>
            </w:r>
          </w:p>
        </w:tc>
        <w:tc>
          <w:tcPr>
            <w:tcW w:w="1701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  <w:tc>
          <w:tcPr>
            <w:tcW w:w="2126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  <w:tc>
          <w:tcPr>
            <w:tcW w:w="1853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880F34" w:rsidTr="001C03DF">
        <w:trPr>
          <w:trHeight w:val="54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1C03DF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:rsidR="00F23C9A" w:rsidRPr="001C03DF" w:rsidRDefault="001C03DF" w:rsidP="009A2EE3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          </w:t>
            </w: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</w:t>
            </w:r>
            <w:r w:rsidR="009A2EE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:rsidR="00F23C9A" w:rsidRPr="001C03DF" w:rsidRDefault="009A2EE3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22226</w:t>
            </w:r>
          </w:p>
        </w:tc>
        <w:tc>
          <w:tcPr>
            <w:tcW w:w="1853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</w:t>
            </w:r>
          </w:p>
        </w:tc>
      </w:tr>
      <w:tr w:rsidR="00F23C9A" w:rsidRPr="00880F34" w:rsidTr="001C03DF">
        <w:trPr>
          <w:trHeight w:val="3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1C03DF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vAlign w:val="center"/>
            <w:hideMark/>
          </w:tcPr>
          <w:p w:rsidR="00F23C9A" w:rsidRPr="001C03DF" w:rsidRDefault="001C03DF" w:rsidP="000D199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        </w:t>
            </w:r>
            <w:r w:rsidR="000D199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F23C9A" w:rsidRPr="001C03DF" w:rsidRDefault="00B27AFD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20017</w:t>
            </w:r>
          </w:p>
        </w:tc>
        <w:tc>
          <w:tcPr>
            <w:tcW w:w="1853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</w:t>
            </w:r>
          </w:p>
        </w:tc>
      </w:tr>
      <w:tr w:rsidR="00F23C9A" w:rsidRPr="00880F34" w:rsidTr="001C03DF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1C03DF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F23C9A" w:rsidRPr="001C03DF" w:rsidRDefault="00F23C9A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F23C9A" w:rsidRPr="001C03DF" w:rsidRDefault="00F23C9A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:rsidR="00F23C9A" w:rsidRPr="001C03DF" w:rsidRDefault="00F23C9A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:rsidTr="001C03DF">
        <w:trPr>
          <w:trHeight w:val="30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1C03DF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:rsidR="00F23C9A" w:rsidRPr="001C03DF" w:rsidRDefault="000D199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        2</w:t>
            </w:r>
          </w:p>
        </w:tc>
        <w:tc>
          <w:tcPr>
            <w:tcW w:w="2126" w:type="dxa"/>
            <w:vAlign w:val="center"/>
            <w:hideMark/>
          </w:tcPr>
          <w:p w:rsidR="00F23C9A" w:rsidRPr="001C03DF" w:rsidRDefault="00B27AFD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22750</w:t>
            </w:r>
          </w:p>
        </w:tc>
        <w:tc>
          <w:tcPr>
            <w:tcW w:w="1853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</w:t>
            </w:r>
          </w:p>
        </w:tc>
      </w:tr>
      <w:tr w:rsidR="00F23C9A" w:rsidRPr="00880F34" w:rsidTr="001C03DF">
        <w:trPr>
          <w:trHeight w:val="57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ED250F" w:rsidP="001C03DF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       </w:t>
            </w: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:rsidR="00F23C9A" w:rsidRDefault="009A2EE3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17100</w:t>
            </w:r>
          </w:p>
          <w:p w:rsidR="00A971A7" w:rsidRPr="001C03DF" w:rsidRDefault="00A971A7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</w:t>
            </w:r>
          </w:p>
        </w:tc>
      </w:tr>
      <w:tr w:rsidR="00F23C9A" w:rsidRPr="00880F34" w:rsidTr="001C03DF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1C03DF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F23C9A" w:rsidRPr="001C03DF" w:rsidRDefault="00F23C9A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F23C9A" w:rsidRPr="001C03DF" w:rsidRDefault="00F23C9A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:rsidR="00F23C9A" w:rsidRPr="001C03DF" w:rsidRDefault="00F23C9A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:rsidTr="001C03DF">
        <w:trPr>
          <w:trHeight w:val="337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1C03DF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  <w:tc>
          <w:tcPr>
            <w:tcW w:w="2126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  <w:tc>
          <w:tcPr>
            <w:tcW w:w="1853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  <w:tr w:rsidR="00F23C9A" w:rsidRPr="00961448" w:rsidTr="001C03DF">
        <w:trPr>
          <w:trHeight w:val="56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1C03DF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     </w:t>
            </w: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:rsidR="00F23C9A" w:rsidRPr="001C03DF" w:rsidRDefault="009A2EE3" w:rsidP="009928C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13611</w:t>
            </w:r>
          </w:p>
        </w:tc>
        <w:tc>
          <w:tcPr>
            <w:tcW w:w="1853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32</w:t>
            </w:r>
          </w:p>
        </w:tc>
      </w:tr>
      <w:tr w:rsidR="00F23C9A" w:rsidRPr="00880F34" w:rsidTr="001C03DF">
        <w:trPr>
          <w:trHeight w:val="420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1C03DF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патронатної служби, всього</w:t>
            </w:r>
          </w:p>
        </w:tc>
        <w:tc>
          <w:tcPr>
            <w:tcW w:w="1701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     </w:t>
            </w: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14</w:t>
            </w:r>
          </w:p>
        </w:tc>
        <w:tc>
          <w:tcPr>
            <w:tcW w:w="2126" w:type="dxa"/>
            <w:vAlign w:val="center"/>
            <w:hideMark/>
          </w:tcPr>
          <w:p w:rsidR="00F23C9A" w:rsidRPr="001C03DF" w:rsidRDefault="009A2EE3" w:rsidP="00F33B93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33729</w:t>
            </w:r>
          </w:p>
        </w:tc>
        <w:tc>
          <w:tcPr>
            <w:tcW w:w="1853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</w:t>
            </w:r>
          </w:p>
        </w:tc>
      </w:tr>
      <w:tr w:rsidR="00F23C9A" w:rsidRPr="00880F34" w:rsidTr="001C03DF">
        <w:trPr>
          <w:trHeight w:val="31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1C03DF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:rsidR="00F23C9A" w:rsidRPr="001C03DF" w:rsidRDefault="00F23C9A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:rsidR="00F23C9A" w:rsidRPr="001C03DF" w:rsidRDefault="00F23C9A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:rsidR="00F23C9A" w:rsidRPr="001C03DF" w:rsidRDefault="00F23C9A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F23C9A" w:rsidRPr="00880F34" w:rsidTr="001C03DF">
        <w:trPr>
          <w:trHeight w:val="405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F23C9A" w:rsidP="001C03DF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     </w:t>
            </w: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14</w:t>
            </w:r>
          </w:p>
        </w:tc>
        <w:tc>
          <w:tcPr>
            <w:tcW w:w="2126" w:type="dxa"/>
            <w:vAlign w:val="center"/>
            <w:hideMark/>
          </w:tcPr>
          <w:p w:rsidR="00F23C9A" w:rsidRPr="001C03DF" w:rsidRDefault="009A2EE3" w:rsidP="009928CD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33729</w:t>
            </w:r>
          </w:p>
        </w:tc>
        <w:tc>
          <w:tcPr>
            <w:tcW w:w="1853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C03DF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</w:t>
            </w:r>
          </w:p>
        </w:tc>
      </w:tr>
      <w:tr w:rsidR="00F23C9A" w:rsidRPr="00880F34" w:rsidTr="001C03DF">
        <w:trPr>
          <w:trHeight w:val="389"/>
        </w:trPr>
        <w:tc>
          <w:tcPr>
            <w:tcW w:w="1701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:rsidR="00F23C9A" w:rsidRPr="00713EDE" w:rsidRDefault="00005EB0" w:rsidP="001C03DF">
            <w:pPr>
              <w:overflowPunct w:val="0"/>
              <w:autoSpaceDE w:val="0"/>
              <w:autoSpaceDN w:val="0"/>
              <w:adjustRightInd w:val="0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  <w:tc>
          <w:tcPr>
            <w:tcW w:w="2126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  <w:tc>
          <w:tcPr>
            <w:tcW w:w="1853" w:type="dxa"/>
            <w:vAlign w:val="center"/>
            <w:hideMark/>
          </w:tcPr>
          <w:p w:rsidR="00F23C9A" w:rsidRPr="001C03DF" w:rsidRDefault="001C03DF" w:rsidP="001C03DF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-</w:t>
            </w:r>
          </w:p>
        </w:tc>
      </w:tr>
    </w:tbl>
    <w:p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:rsidR="00961448" w:rsidRDefault="00B16EDF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Н</w:t>
      </w:r>
      <w:r w:rsidR="0096144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ачальник відділу</w:t>
      </w:r>
    </w:p>
    <w:p w:rsidR="002F1610" w:rsidRPr="00B25B2B" w:rsidRDefault="00961448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планово-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фінансово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ї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діяльності, </w:t>
      </w:r>
    </w:p>
    <w:p w:rsidR="00B16EDF" w:rsidRDefault="002F1610" w:rsidP="009D4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бухгалтерського обліку та звітності</w:t>
      </w:r>
      <w:r w:rsidR="00B16E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– </w:t>
      </w:r>
    </w:p>
    <w:p w:rsidR="009D4044" w:rsidRDefault="00B16EDF" w:rsidP="009D4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головний бухгалтер                     </w:t>
      </w:r>
      <w:r w:rsidR="009D40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</w:t>
      </w:r>
      <w:r w:rsidR="009D40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Ольга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ЗАГРОДСЬКА</w:t>
      </w:r>
    </w:p>
    <w:p w:rsidR="004C11A6" w:rsidRDefault="00961448" w:rsidP="0096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="009D404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                                                                            </w:t>
      </w:r>
      <w:r w:rsidR="00B16E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</w:t>
      </w:r>
    </w:p>
    <w:p w:rsidR="001A2457" w:rsidRDefault="001A2457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1A2457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16" w:rsidRDefault="00437316">
      <w:pPr>
        <w:spacing w:after="0" w:line="240" w:lineRule="auto"/>
      </w:pPr>
      <w:r>
        <w:separator/>
      </w:r>
    </w:p>
  </w:endnote>
  <w:endnote w:type="continuationSeparator" w:id="0">
    <w:p w:rsidR="00437316" w:rsidRDefault="0043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A7E" w:rsidRDefault="00C67A7E">
    <w:pPr>
      <w:pStyle w:val="a3"/>
      <w:jc w:val="right"/>
    </w:pPr>
  </w:p>
  <w:p w:rsidR="00C67A7E" w:rsidRDefault="00C67A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16" w:rsidRDefault="00437316">
      <w:pPr>
        <w:spacing w:after="0" w:line="240" w:lineRule="auto"/>
      </w:pPr>
      <w:r>
        <w:separator/>
      </w:r>
    </w:p>
  </w:footnote>
  <w:footnote w:type="continuationSeparator" w:id="0">
    <w:p w:rsidR="00437316" w:rsidRDefault="0043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:rsidR="00C67A7E" w:rsidRDefault="00B770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A7E" w:rsidRPr="00961448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C67A7E" w:rsidRPr="00134024" w:rsidRDefault="00C67A7E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4440D"/>
    <w:rsid w:val="00050F3E"/>
    <w:rsid w:val="00057F4D"/>
    <w:rsid w:val="00062BB4"/>
    <w:rsid w:val="0006381C"/>
    <w:rsid w:val="00077CB0"/>
    <w:rsid w:val="0008242C"/>
    <w:rsid w:val="00082B78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199F"/>
    <w:rsid w:val="000D276B"/>
    <w:rsid w:val="000D3B05"/>
    <w:rsid w:val="000D3BE4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196"/>
    <w:rsid w:val="00187646"/>
    <w:rsid w:val="00194D12"/>
    <w:rsid w:val="001962E3"/>
    <w:rsid w:val="00196C68"/>
    <w:rsid w:val="001A07FA"/>
    <w:rsid w:val="001A2457"/>
    <w:rsid w:val="001A6C89"/>
    <w:rsid w:val="001C03DF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D67BD"/>
    <w:rsid w:val="002E4CE7"/>
    <w:rsid w:val="002F1610"/>
    <w:rsid w:val="0030614B"/>
    <w:rsid w:val="0030783E"/>
    <w:rsid w:val="00320968"/>
    <w:rsid w:val="00322D57"/>
    <w:rsid w:val="00333EEE"/>
    <w:rsid w:val="00334340"/>
    <w:rsid w:val="00340E41"/>
    <w:rsid w:val="003431A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37316"/>
    <w:rsid w:val="0044204A"/>
    <w:rsid w:val="00451DD3"/>
    <w:rsid w:val="00453907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79BE"/>
    <w:rsid w:val="004C11A6"/>
    <w:rsid w:val="004C59B0"/>
    <w:rsid w:val="00506C3B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3A3B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5F5FFD"/>
    <w:rsid w:val="00604C8A"/>
    <w:rsid w:val="00605DE8"/>
    <w:rsid w:val="00627630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61BA7"/>
    <w:rsid w:val="00766A29"/>
    <w:rsid w:val="0077468F"/>
    <w:rsid w:val="00780F03"/>
    <w:rsid w:val="00785FCF"/>
    <w:rsid w:val="0079260F"/>
    <w:rsid w:val="007A1684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0F"/>
    <w:rsid w:val="0093066E"/>
    <w:rsid w:val="00933F83"/>
    <w:rsid w:val="00936DEC"/>
    <w:rsid w:val="00944CB8"/>
    <w:rsid w:val="00956E66"/>
    <w:rsid w:val="00957DA0"/>
    <w:rsid w:val="00961448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28CD"/>
    <w:rsid w:val="009A14E8"/>
    <w:rsid w:val="009A1AB4"/>
    <w:rsid w:val="009A2EE3"/>
    <w:rsid w:val="009A5039"/>
    <w:rsid w:val="009A5141"/>
    <w:rsid w:val="009B0727"/>
    <w:rsid w:val="009B4BFA"/>
    <w:rsid w:val="009B6964"/>
    <w:rsid w:val="009C0C40"/>
    <w:rsid w:val="009C3C4A"/>
    <w:rsid w:val="009D10B9"/>
    <w:rsid w:val="009D4044"/>
    <w:rsid w:val="009E0882"/>
    <w:rsid w:val="009E615E"/>
    <w:rsid w:val="009F329F"/>
    <w:rsid w:val="00A07542"/>
    <w:rsid w:val="00A318F2"/>
    <w:rsid w:val="00A33B3D"/>
    <w:rsid w:val="00A425D7"/>
    <w:rsid w:val="00A558E4"/>
    <w:rsid w:val="00A60D20"/>
    <w:rsid w:val="00A71BA1"/>
    <w:rsid w:val="00A728E9"/>
    <w:rsid w:val="00A867B8"/>
    <w:rsid w:val="00A971A7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6EDF"/>
    <w:rsid w:val="00B17722"/>
    <w:rsid w:val="00B24D05"/>
    <w:rsid w:val="00B25B2B"/>
    <w:rsid w:val="00B27AFD"/>
    <w:rsid w:val="00B36013"/>
    <w:rsid w:val="00B66120"/>
    <w:rsid w:val="00B701B3"/>
    <w:rsid w:val="00B77073"/>
    <w:rsid w:val="00B93D86"/>
    <w:rsid w:val="00BA6141"/>
    <w:rsid w:val="00BC086D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67A7E"/>
    <w:rsid w:val="00C8547A"/>
    <w:rsid w:val="00C87817"/>
    <w:rsid w:val="00C922A0"/>
    <w:rsid w:val="00C94E0B"/>
    <w:rsid w:val="00C95AFA"/>
    <w:rsid w:val="00CD47D3"/>
    <w:rsid w:val="00CE2C79"/>
    <w:rsid w:val="00CE343E"/>
    <w:rsid w:val="00CF0A3A"/>
    <w:rsid w:val="00D00956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3B93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298D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6A6F71-DFA7-4957-9D66-D2C6912A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5781-72E3-4737-97C2-406446F4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Бухгалтерія - Поліщук Ольга</cp:lastModifiedBy>
  <cp:revision>6</cp:revision>
  <cp:lastPrinted>2024-07-08T14:16:00Z</cp:lastPrinted>
  <dcterms:created xsi:type="dcterms:W3CDTF">2024-07-08T13:17:00Z</dcterms:created>
  <dcterms:modified xsi:type="dcterms:W3CDTF">2024-07-08T14:22:00Z</dcterms:modified>
</cp:coreProperties>
</file>